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address (someone) in such a way as to express disapproval or disappointment.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 or animal) not easily upset or excited.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careful action you make in advance.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 corruption; wickedness.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eager or quick to argue or fight; aggressively defiant.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too great a readiness to believe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making mistakes or being erroneous.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harmony.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or highest part of something, especially one forming a point.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person) calm, dependable, and showing little emotion or animation.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1</dc:title>
  <dcterms:created xsi:type="dcterms:W3CDTF">2021-10-11T22:09:05Z</dcterms:created>
  <dcterms:modified xsi:type="dcterms:W3CDTF">2021-10-11T22:09:05Z</dcterms:modified>
</cp:coreProperties>
</file>