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Forgiveness, or passing over of offenses.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pus in a cavity formed within some tissue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keep oneself back (from doing or using something).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fact of not being present or available.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or process of absorbing.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free from sin or its penalties.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cutting off, as in a surgical operation.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drink in or suck up, as a sponge absorbs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in attention to immediate surroundings or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depart suddenly and secretly, as for the purpose of escaping arrest.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 1</dc:title>
  <dcterms:created xsi:type="dcterms:W3CDTF">2021-10-11T22:07:45Z</dcterms:created>
  <dcterms:modified xsi:type="dcterms:W3CDTF">2021-10-11T22:07:45Z</dcterms:modified>
</cp:coreProperties>
</file>