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to relieve?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amend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Reserved, distant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alleviate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argument, dispute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ameliorate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union or merger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contradictory feelings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amalgamation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stroll, 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amorphous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improve, to make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ambivalent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for the better, improve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aphorism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friendly, affable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showing 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antechamber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shape or borders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does not fit into the normal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waiting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anomaly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uneasiness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saying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altercation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#3</dc:title>
  <dcterms:created xsi:type="dcterms:W3CDTF">2021-10-11T22:08:29Z</dcterms:created>
  <dcterms:modified xsi:type="dcterms:W3CDTF">2021-10-11T22:08:29Z</dcterms:modified>
</cp:coreProperties>
</file>