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List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artisan    </w:t>
      </w:r>
      <w:r>
        <w:t xml:space="preserve">   Art    </w:t>
      </w:r>
      <w:r>
        <w:t xml:space="preserve">   Auto    </w:t>
      </w:r>
      <w:r>
        <w:t xml:space="preserve">   automatic    </w:t>
      </w:r>
      <w:r>
        <w:t xml:space="preserve">   Biblio    </w:t>
      </w:r>
      <w:r>
        <w:t xml:space="preserve">   bibliophile    </w:t>
      </w:r>
      <w:r>
        <w:t xml:space="preserve">   Bio    </w:t>
      </w:r>
      <w:r>
        <w:t xml:space="preserve">   biography    </w:t>
      </w:r>
      <w:r>
        <w:t xml:space="preserve">   Cardi    </w:t>
      </w:r>
      <w:r>
        <w:t xml:space="preserve">   cardiac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 3</dc:title>
  <dcterms:created xsi:type="dcterms:W3CDTF">2021-10-11T22:07:42Z</dcterms:created>
  <dcterms:modified xsi:type="dcterms:W3CDTF">2021-10-11T22:07:42Z</dcterms:modified>
</cp:coreProperties>
</file>