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earnestly or beg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Haughty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Amazement or fear that makes one feel confused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Impetuous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Pleasing to the senses or delicious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Revelry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please or satisfy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too much pride in oneself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Lavish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Inclined to act without thinking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Beseech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 more than enough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pull of or out; pick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Delectable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think about it consider carefully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Privilege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favor, right, or advantage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Rapture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Laying flat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Consternation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joy or delight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Prostrate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 merrymaking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fanciful idea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Ponder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7</dc:title>
  <dcterms:created xsi:type="dcterms:W3CDTF">2021-10-11T22:08:06Z</dcterms:created>
  <dcterms:modified xsi:type="dcterms:W3CDTF">2021-10-11T22:08:06Z</dcterms:modified>
</cp:coreProperties>
</file>