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#7 - "ou" says "ow"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pound    </w:t>
      </w:r>
      <w:r>
        <w:t xml:space="preserve">   about    </w:t>
      </w:r>
      <w:r>
        <w:t xml:space="preserve">   noun    </w:t>
      </w:r>
      <w:r>
        <w:t xml:space="preserve">   proud    </w:t>
      </w:r>
      <w:r>
        <w:t xml:space="preserve">   snout    </w:t>
      </w:r>
      <w:r>
        <w:t xml:space="preserve">   sprout    </w:t>
      </w:r>
      <w:r>
        <w:t xml:space="preserve">   sour    </w:t>
      </w:r>
      <w:r>
        <w:t xml:space="preserve">   south    </w:t>
      </w:r>
      <w:r>
        <w:t xml:space="preserve">   flour    </w:t>
      </w:r>
      <w:r>
        <w:t xml:space="preserve">   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#7 - "ou" says "ow"</dc:title>
  <dcterms:created xsi:type="dcterms:W3CDTF">2021-10-11T22:07:49Z</dcterms:created>
  <dcterms:modified xsi:type="dcterms:W3CDTF">2021-10-11T22:07:49Z</dcterms:modified>
</cp:coreProperties>
</file>