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 Post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editing that is one after the movie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something at a time or date after it was 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write on something a date that comes after the real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in society that came after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takes a college class after he or she has already graduated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occurring or continuing after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examination of body after it is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place after 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mark printed across a stamp after it is received by the 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comment, note or thought written after the letter is finished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 Post</dc:title>
  <dcterms:created xsi:type="dcterms:W3CDTF">2021-10-11T22:09:09Z</dcterms:created>
  <dcterms:modified xsi:type="dcterms:W3CDTF">2021-10-11T22:09:09Z</dcterms:modified>
</cp:coreProperties>
</file>