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- Pre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 is our __________ this week.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boys were interested in the ___________ they saw for the movie.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did poorly on the spelling ____________, so I better study for the actual test.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________ my lunch account so I don't have to wait in line.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tried to __________ her son from falling off his bike.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before something else in time, order, or rank.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never _________ someone without knowing anything about them.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permission in advance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janitor took ___________ in putting up a sign about the wet floor.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 asked us to _____________ what would happen in the next chapter.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- Pre</dc:title>
  <dcterms:created xsi:type="dcterms:W3CDTF">2021-10-11T22:07:40Z</dcterms:created>
  <dcterms:modified xsi:type="dcterms:W3CDTF">2021-10-11T22:07:40Z</dcterms:modified>
</cp:coreProperties>
</file>