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List Tain, Tent=Hold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holder of land rights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hold back from an activity by choice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Legal ownership of an invention held by the creator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Hold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 of time i which someone is held back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hold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holds something else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Holding back on the final decision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Hold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band of tough fibrous tissue that holds a muscle to a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List Tain, Tent=Hold</dc:title>
  <dcterms:created xsi:type="dcterms:W3CDTF">2021-10-11T22:08:46Z</dcterms:created>
  <dcterms:modified xsi:type="dcterms:W3CDTF">2021-10-11T22:08:46Z</dcterms:modified>
</cp:coreProperties>
</file>