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Word List Yrs 5 &amp; 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sufishent    </w:t>
      </w:r>
      <w:r>
        <w:t xml:space="preserve">   sufficient    </w:t>
      </w:r>
      <w:r>
        <w:t xml:space="preserve">   exagerate    </w:t>
      </w:r>
      <w:r>
        <w:t xml:space="preserve">   exaggerate    </w:t>
      </w:r>
      <w:r>
        <w:t xml:space="preserve">   disastrous    </w:t>
      </w:r>
      <w:r>
        <w:t xml:space="preserve">   criticise    </w:t>
      </w:r>
      <w:r>
        <w:t xml:space="preserve">   consiens    </w:t>
      </w:r>
      <w:r>
        <w:t xml:space="preserve">   controversy    </w:t>
      </w:r>
      <w:r>
        <w:t xml:space="preserve">   conscious    </w:t>
      </w:r>
      <w:r>
        <w:t xml:space="preserve">   conscience    </w:t>
      </w:r>
      <w:r>
        <w:t xml:space="preserve">   committee    </w:t>
      </w:r>
      <w:r>
        <w:t xml:space="preserve">   comitee    </w:t>
      </w:r>
      <w:r>
        <w:t xml:space="preserve">   bruise    </w:t>
      </w:r>
      <w:r>
        <w:t xml:space="preserve">   acomodate    </w:t>
      </w:r>
      <w:r>
        <w:t xml:space="preserve">   accommodate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List Yrs 5 &amp; 6</dc:title>
  <dcterms:created xsi:type="dcterms:W3CDTF">2021-10-11T22:09:11Z</dcterms:created>
  <dcterms:modified xsi:type="dcterms:W3CDTF">2021-10-11T22:09:11Z</dcterms:modified>
</cp:coreProperties>
</file>