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Atlantic    </w:t>
      </w:r>
      <w:r>
        <w:t xml:space="preserve">   Hemisphere    </w:t>
      </w:r>
      <w:r>
        <w:t xml:space="preserve">   Equator    </w:t>
      </w:r>
      <w:r>
        <w:t xml:space="preserve">   Island    </w:t>
      </w:r>
      <w:r>
        <w:t xml:space="preserve">   Continent    </w:t>
      </w:r>
      <w:r>
        <w:t xml:space="preserve">   North America    </w:t>
      </w:r>
      <w:r>
        <w:t xml:space="preserve">   Peninsula    </w:t>
      </w:r>
      <w:r>
        <w:t xml:space="preserve">   Europe    </w:t>
      </w:r>
      <w:r>
        <w:t xml:space="preserve">   South America    </w:t>
      </w:r>
      <w:r>
        <w:t xml:space="preserve">   Tropical    </w:t>
      </w:r>
      <w:r>
        <w:t xml:space="preserve">   Asia    </w:t>
      </w:r>
      <w:r>
        <w:t xml:space="preserve">   Population    </w:t>
      </w:r>
      <w:r>
        <w:t xml:space="preserve">   Environment    </w:t>
      </w:r>
      <w:r>
        <w:t xml:space="preserve">   Geography    </w:t>
      </w:r>
      <w:r>
        <w:t xml:space="preserve">   Information    </w:t>
      </w:r>
      <w:r>
        <w:t xml:space="preserve">   Australia    </w:t>
      </w:r>
      <w:r>
        <w:t xml:space="preserve">   Climate    </w:t>
      </w:r>
      <w:r>
        <w:t xml:space="preserve">   Temperature    </w:t>
      </w:r>
      <w:r>
        <w:t xml:space="preserve">   Arctic    </w:t>
      </w:r>
      <w:r>
        <w:t xml:space="preserve">   Antarctica    </w:t>
      </w:r>
      <w:r>
        <w:t xml:space="preserve">   Africa    </w:t>
      </w:r>
      <w:r>
        <w:t xml:space="preserve">   Pacific    </w:t>
      </w:r>
      <w:r>
        <w:t xml:space="preserve">   Indian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</dc:title>
  <dcterms:created xsi:type="dcterms:W3CDTF">2021-10-11T22:08:19Z</dcterms:created>
  <dcterms:modified xsi:type="dcterms:W3CDTF">2021-10-11T22:08:19Z</dcterms:modified>
</cp:coreProperties>
</file>