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for Log/Science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are rearranged to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word, name, symbol, or trademark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made by a person or a series of comedian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measurment of gravity's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introduction at the beginning of a book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expressing regret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is chemically the same, but may appear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statement, thought, or action that makes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section added to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draw comparisons and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offical record or a book for recording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words spoken about a person who has passed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for Log/Science Words</dc:title>
  <dcterms:created xsi:type="dcterms:W3CDTF">2021-10-11T22:09:20Z</dcterms:created>
  <dcterms:modified xsi:type="dcterms:W3CDTF">2021-10-11T22:09:20Z</dcterms:modified>
</cp:coreProperties>
</file>