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-l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sessoms    </w:t>
      </w:r>
      <w:r>
        <w:t xml:space="preserve">   aria    </w:t>
      </w:r>
      <w:r>
        <w:t xml:space="preserve">   black    </w:t>
      </w:r>
      <w:r>
        <w:t xml:space="preserve">   clap    </w:t>
      </w:r>
      <w:r>
        <w:t xml:space="preserve">   click    </w:t>
      </w:r>
      <w:r>
        <w:t xml:space="preserve">   flem    </w:t>
      </w:r>
      <w:r>
        <w:t xml:space="preserve">   flush    </w:t>
      </w:r>
      <w:r>
        <w:t xml:space="preserve">   glass    </w:t>
      </w:r>
      <w:r>
        <w:t xml:space="preserve">   glob    </w:t>
      </w:r>
      <w:r>
        <w:t xml:space="preserve">   many    </w:t>
      </w:r>
      <w:r>
        <w:t xml:space="preserve">   plus    </w:t>
      </w:r>
      <w:r>
        <w:t xml:space="preserve">   sleds    </w:t>
      </w:r>
      <w:r>
        <w:t xml:space="preserve">   slim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-l blends</dc:title>
  <dcterms:created xsi:type="dcterms:W3CDTF">2021-10-11T22:08:24Z</dcterms:created>
  <dcterms:modified xsi:type="dcterms:W3CDTF">2021-10-11T22:08:24Z</dcterms:modified>
</cp:coreProperties>
</file>