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List: mono-</w:t>
      </w:r>
    </w:p>
    <w:p>
      <w:pPr>
        <w:pStyle w:val="Questions"/>
      </w:pPr>
      <w:r>
        <w:t xml:space="preserve">1. GOLNUOMEO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IMLONAOR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NOHOOMCREM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LGLUNAMONOI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NOOONEMT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ONPLOYOM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YCOBLINMLOSA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MPBHOAOONI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LTOMHION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COMLONE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mono-</dc:title>
  <dcterms:created xsi:type="dcterms:W3CDTF">2021-10-11T22:08:01Z</dcterms:created>
  <dcterms:modified xsi:type="dcterms:W3CDTF">2021-10-11T22:08:01Z</dcterms:modified>
</cp:coreProperties>
</file>