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List: rupt = break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up; to cause confusion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breaks up what you were doing; an unplanned event that breaks up an activity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evil; dishonest; to break away from honesty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able to be influenced into doing something that breaks away from the rules; able to become bad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burst or break open ( usually a body part )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that breaks someones concentration; bothersome; annoying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break into someones conversation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out of money; financially ruined; to break the bank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sudden; unexpected; broken into what is expected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explode; to break out with force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List: rupt = break</dc:title>
  <dcterms:created xsi:type="dcterms:W3CDTF">2021-10-11T22:07:54Z</dcterms:created>
  <dcterms:modified xsi:type="dcterms:W3CDTF">2021-10-11T22:07:54Z</dcterms:modified>
</cp:coreProperties>
</file>