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List: socio=companion, 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against the basic rules or a group; harmful to the people in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fellow worker or friend (usually related to an office)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friendly; a person who enjoys companions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is important or of high rank within a specific, usually fashionable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people who have gathered based on similar goals or beliefs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diagram that represents each person's friends in a 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social; having or showing a dislike for others in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break ties with a group; to end a friendship; to sever a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how people get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suffers from an antisocial mental disorder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List: socio=companion, friendship</dc:title>
  <dcterms:created xsi:type="dcterms:W3CDTF">2021-10-11T22:08:30Z</dcterms:created>
  <dcterms:modified xsi:type="dcterms:W3CDTF">2021-10-11T22:08:30Z</dcterms:modified>
</cp:coreProperties>
</file>