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List: spec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speculate    </w:t>
      </w:r>
      <w:r>
        <w:t xml:space="preserve">   spectator    </w:t>
      </w:r>
      <w:r>
        <w:t xml:space="preserve">   spectacles    </w:t>
      </w:r>
      <w:r>
        <w:t xml:space="preserve">   spectacle    </w:t>
      </w:r>
      <w:r>
        <w:t xml:space="preserve">   retrospective    </w:t>
      </w:r>
      <w:r>
        <w:t xml:space="preserve">   respect    </w:t>
      </w:r>
      <w:r>
        <w:t xml:space="preserve">   perspective    </w:t>
      </w:r>
      <w:r>
        <w:t xml:space="preserve">   introspection    </w:t>
      </w:r>
      <w:r>
        <w:t xml:space="preserve">   inspect    </w:t>
      </w:r>
      <w:r>
        <w:t xml:space="preserve">   circumspect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List: spec</dc:title>
  <dcterms:created xsi:type="dcterms:W3CDTF">2021-10-11T22:08:40Z</dcterms:created>
  <dcterms:modified xsi:type="dcterms:W3CDTF">2021-10-11T22:08:40Z</dcterms:modified>
</cp:coreProperties>
</file>