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List: spec=see, look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look at and think about something from different points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back at past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displayed for the public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carefully in search of flaws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watches something; such as a sporting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careful to look at all possibilities before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way of looking at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up to someone; to show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glasses that help someone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looking into one's own thoughts and feelings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spec=see, look</dc:title>
  <dcterms:created xsi:type="dcterms:W3CDTF">2021-10-11T22:08:14Z</dcterms:created>
  <dcterms:modified xsi:type="dcterms:W3CDTF">2021-10-11T22:08:14Z</dcterms:modified>
</cp:coreProperties>
</file>