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List: super, sur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beyond what is 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Above average in quality; excellent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Beyond what is real or believable ;  Bizarre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with the highest power, power above everyone else's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lay or place something over something else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Splendid; excellent; beyond the expected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of money (charge) over and above what is already being paid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stands over or above someone in rank; a manager in charge of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quantity or amount over and above what is actually needed; extra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extra tax beyond the normal tax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super, sur</dc:title>
  <dcterms:created xsi:type="dcterms:W3CDTF">2021-10-11T22:09:00Z</dcterms:created>
  <dcterms:modified xsi:type="dcterms:W3CDTF">2021-10-11T22:09:00Z</dcterms:modified>
</cp:coreProperties>
</file>