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 therm=heat,temperature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heated from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has adopted to living in very high temperatures(heat), such as bacteria or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automatically writes down(records) changes into different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heat 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heat 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measures temperature or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heat to be absorbed from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used to control the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or operated by heat has changed into different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that is used to keep things warm, such as your soup; a double-walled container that keeps things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therm=heat,temperature</dc:title>
  <dcterms:created xsi:type="dcterms:W3CDTF">2021-10-11T22:08:26Z</dcterms:created>
  <dcterms:modified xsi:type="dcterms:W3CDTF">2021-10-11T22:08:26Z</dcterms:modified>
</cp:coreProperties>
</file>