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Master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high- pitched and piercing in sound quality: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true quail, any of numerous gallinaceous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impart a trace or slight degree of some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burn or char the surface of;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deviate from the direct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strongly built; stalwart; robust: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hit hard, as in boxing or cricket; slug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walk or strut with a defiant or insolent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penetrate into or run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bright; obscure from lack of light or emitted light: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uncanny as to inspire superstitious fear;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burn superficially or slightly; scorch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scant in amount, quantity, etc.; barely sufficent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tract or area of wet, swampy ground ; bog; marsh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room, usually private, in a house or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an odor or flavor suggestive of mold, as old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prohibit ,forbid or bar, interdict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arrogant; pertly self - assertive;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the appearance or guise of so as to conceal identity or mislead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or go aimlessly or idly or without finding or reaching one's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consisting of a roof supported by columns or piers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dull, cheerless; lacking in spirit, brightness,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enduring fatigue, hardship,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the players are typically divided into 2 teams, members of which take turns at acting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blood vessel that conveys blood from a heart to any part of the body</w:t>
            </w:r>
          </w:p>
        </w:tc>
      </w:tr>
    </w:tbl>
    <w:p>
      <w:pPr>
        <w:pStyle w:val="WordBankMedium"/>
      </w:pPr>
      <w:r>
        <w:t xml:space="preserve">   artery    </w:t>
      </w:r>
      <w:r>
        <w:t xml:space="preserve">   ban    </w:t>
      </w:r>
      <w:r>
        <w:t xml:space="preserve">   chamber    </w:t>
      </w:r>
      <w:r>
        <w:t xml:space="preserve">   charade    </w:t>
      </w:r>
      <w:r>
        <w:t xml:space="preserve">   cocky    </w:t>
      </w:r>
      <w:r>
        <w:t xml:space="preserve">   dim    </w:t>
      </w:r>
      <w:r>
        <w:t xml:space="preserve">   disguise    </w:t>
      </w:r>
      <w:r>
        <w:t xml:space="preserve">   drab    </w:t>
      </w:r>
      <w:r>
        <w:t xml:space="preserve">   eerie    </w:t>
      </w:r>
      <w:r>
        <w:t xml:space="preserve">   hardy    </w:t>
      </w:r>
      <w:r>
        <w:t xml:space="preserve">   mire    </w:t>
      </w:r>
      <w:r>
        <w:t xml:space="preserve">   musty     </w:t>
      </w:r>
      <w:r>
        <w:t xml:space="preserve">   pierce    </w:t>
      </w:r>
      <w:r>
        <w:t xml:space="preserve">   portico    </w:t>
      </w:r>
      <w:r>
        <w:t xml:space="preserve">   quail    </w:t>
      </w:r>
      <w:r>
        <w:t xml:space="preserve">   scanty     </w:t>
      </w:r>
      <w:r>
        <w:t xml:space="preserve">   sear    </w:t>
      </w:r>
      <w:r>
        <w:t xml:space="preserve">   shrill    </w:t>
      </w:r>
      <w:r>
        <w:t xml:space="preserve">   singe     </w:t>
      </w:r>
      <w:r>
        <w:t xml:space="preserve">   slog    </w:t>
      </w:r>
      <w:r>
        <w:t xml:space="preserve">   stray    </w:t>
      </w:r>
      <w:r>
        <w:t xml:space="preserve">   sturdy    </w:t>
      </w:r>
      <w:r>
        <w:t xml:space="preserve">   swagger    </w:t>
      </w:r>
      <w:r>
        <w:t xml:space="preserve">   tinge    </w:t>
      </w:r>
      <w:r>
        <w:t xml:space="preserve">   traipse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 2</dc:title>
  <dcterms:created xsi:type="dcterms:W3CDTF">2021-10-11T22:09:46Z</dcterms:created>
  <dcterms:modified xsi:type="dcterms:W3CDTF">2021-10-11T22:09:46Z</dcterms:modified>
</cp:coreProperties>
</file>