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animated    </w:t>
      </w:r>
      <w:r>
        <w:t xml:space="preserve">   benign    </w:t>
      </w:r>
      <w:r>
        <w:t xml:space="preserve">   vestibule    </w:t>
      </w:r>
      <w:r>
        <w:t xml:space="preserve">   slothful    </w:t>
      </w:r>
      <w:r>
        <w:t xml:space="preserve">   estuary    </w:t>
      </w:r>
      <w:r>
        <w:t xml:space="preserve">   dormant    </w:t>
      </w:r>
      <w:r>
        <w:t xml:space="preserve">   swoon    </w:t>
      </w:r>
      <w:r>
        <w:t xml:space="preserve">   zest    </w:t>
      </w:r>
      <w:r>
        <w:t xml:space="preserve">   compost    </w:t>
      </w:r>
      <w:r>
        <w:t xml:space="preserve">   spate    </w:t>
      </w:r>
      <w:r>
        <w:t xml:space="preserve">   allay    </w:t>
      </w:r>
      <w:r>
        <w:t xml:space="preserve">   atrophy    </w:t>
      </w:r>
      <w:r>
        <w:t xml:space="preserve">   exhilarate    </w:t>
      </w:r>
      <w:r>
        <w:t xml:space="preserve">   inert    </w:t>
      </w:r>
      <w:r>
        <w:t xml:space="preserve">   digress    </w:t>
      </w:r>
      <w:r>
        <w:t xml:space="preserve">   divan    </w:t>
      </w:r>
      <w:r>
        <w:t xml:space="preserve">   slog    </w:t>
      </w:r>
      <w:r>
        <w:t xml:space="preserve">   blase    </w:t>
      </w:r>
      <w:r>
        <w:t xml:space="preserve">   plateau    </w:t>
      </w:r>
      <w:r>
        <w:t xml:space="preserve">   fecund    </w:t>
      </w:r>
      <w:r>
        <w:t xml:space="preserve">   loll    </w:t>
      </w:r>
      <w:r>
        <w:t xml:space="preserve">   chasm    </w:t>
      </w:r>
      <w:r>
        <w:t xml:space="preserve">   enterprising    </w:t>
      </w:r>
      <w:r>
        <w:t xml:space="preserve">   saunter    </w:t>
      </w:r>
      <w:r>
        <w:t xml:space="preserve">   esplanade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</dc:title>
  <dcterms:created xsi:type="dcterms:W3CDTF">2021-10-11T22:08:36Z</dcterms:created>
  <dcterms:modified xsi:type="dcterms:W3CDTF">2021-10-11T22:08:36Z</dcterms:modified>
</cp:coreProperties>
</file>