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Master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Caper    </w:t>
      </w:r>
      <w:r>
        <w:t xml:space="preserve">   Forge    </w:t>
      </w:r>
      <w:r>
        <w:t xml:space="preserve">   Dilatory    </w:t>
      </w:r>
      <w:r>
        <w:t xml:space="preserve">   Brisk    </w:t>
      </w:r>
      <w:r>
        <w:t xml:space="preserve">   Chisel    </w:t>
      </w:r>
      <w:r>
        <w:t xml:space="preserve">   Languor    </w:t>
      </w:r>
      <w:r>
        <w:t xml:space="preserve">   Makeshift    </w:t>
      </w:r>
      <w:r>
        <w:t xml:space="preserve">   Confer    </w:t>
      </w:r>
      <w:r>
        <w:t xml:space="preserve">   Amulet    </w:t>
      </w:r>
      <w:r>
        <w:t xml:space="preserve">   Stint    </w:t>
      </w:r>
      <w:r>
        <w:t xml:space="preserve">   Garner    </w:t>
      </w:r>
      <w:r>
        <w:t xml:space="preserve">   Effusive    </w:t>
      </w:r>
      <w:r>
        <w:t xml:space="preserve">   Bulwark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Master </dc:title>
  <dcterms:created xsi:type="dcterms:W3CDTF">2021-10-11T22:08:44Z</dcterms:created>
  <dcterms:modified xsi:type="dcterms:W3CDTF">2021-10-11T22:08:44Z</dcterms:modified>
</cp:coreProperties>
</file>