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flood; cover or overspread with water; deluge. To overwhelm: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softness; hard. Rough to the taste; sour or harsh in flavor.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dry, hot, or thirsty.  To suffer from heat, thirst, or need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letters or writing, small; not capital. A small cursive script developed in the 7th century a.m. from the uncial, which it afterward superseded.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inclined to question or doubt all accepted opinions. Pertaining to skeptics or skepticism; skeptical.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space entirely devoid of matter. The state or degree of exhaustion in such an enclosed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instance of invading a country or region with an armed force.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space, chamber, or passage enclosed by a vault or vault like structure, especially one located underground.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or bulky of body; portly; stout; fat.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mettle, courage, vigor, liveliness.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hidden mechanical device by which a magician works a trick or a gambler controls a game of chance.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falsely claiming to have a special knowledge or skill; a fraud.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attack on an enemy by troops, aircraft, or other armed forces in warfare.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 Crossword Puzzles</dc:title>
  <dcterms:created xsi:type="dcterms:W3CDTF">2021-10-11T22:09:09Z</dcterms:created>
  <dcterms:modified xsi:type="dcterms:W3CDTF">2021-10-11T22:09:09Z</dcterms:modified>
</cp:coreProperties>
</file>