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Master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 parts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 into pieces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cluster of leaves, flowers, and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 vigrously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luxuriant foliage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physically frail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 sharp piece of glass or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redish or yellowish brown flakey coating on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shore that surrounds a body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plunder taken from an enemy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along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golf club with a flat faced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physically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torn or cut from a larger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done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doing something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shabby; unclean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heavily built;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hopeful; cold &amp; 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 extremely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run at full speed over a short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young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small, dainty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added mostly for decoration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 Words </dc:title>
  <dcterms:created xsi:type="dcterms:W3CDTF">2021-10-11T22:09:13Z</dcterms:created>
  <dcterms:modified xsi:type="dcterms:W3CDTF">2021-10-11T22:09:13Z</dcterms:modified>
</cp:coreProperties>
</file>