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reticent    </w:t>
      </w:r>
      <w:r>
        <w:t xml:space="preserve">   recluse    </w:t>
      </w:r>
      <w:r>
        <w:t xml:space="preserve">   listless    </w:t>
      </w:r>
      <w:r>
        <w:t xml:space="preserve">   hobnob    </w:t>
      </w:r>
      <w:r>
        <w:t xml:space="preserve">   brio    </w:t>
      </w:r>
      <w:r>
        <w:t xml:space="preserve">   patchy    </w:t>
      </w:r>
      <w:r>
        <w:t xml:space="preserve">   diffuse    </w:t>
      </w:r>
      <w:r>
        <w:t xml:space="preserve">   virulent    </w:t>
      </w:r>
      <w:r>
        <w:t xml:space="preserve">   temper    </w:t>
      </w:r>
      <w:r>
        <w:t xml:space="preserve">   avarice    </w:t>
      </w:r>
      <w:r>
        <w:t xml:space="preserve">   squander    </w:t>
      </w:r>
      <w:r>
        <w:t xml:space="preserve">   prosperity    </w:t>
      </w:r>
      <w:r>
        <w:t xml:space="preserve">   gluttony    </w:t>
      </w:r>
      <w:r>
        <w:t xml:space="preserve">   fertility    </w:t>
      </w:r>
      <w:r>
        <w:t xml:space="preserve">   barren    </w:t>
      </w:r>
      <w:r>
        <w:t xml:space="preserve">   tightfisted    </w:t>
      </w:r>
      <w:r>
        <w:t xml:space="preserve">   hardscrabble    </w:t>
      </w:r>
      <w:r>
        <w:t xml:space="preserve">   mite    </w:t>
      </w:r>
      <w:r>
        <w:t xml:space="preserve">   alms    </w:t>
      </w:r>
      <w:r>
        <w:t xml:space="preserve">   lampoon    </w:t>
      </w:r>
      <w:r>
        <w:t xml:space="preserve">   profound    </w:t>
      </w:r>
      <w:r>
        <w:t xml:space="preserve">   exalt    </w:t>
      </w:r>
      <w:r>
        <w:t xml:space="preserve">   endorse    </w:t>
      </w:r>
      <w:r>
        <w:t xml:space="preserve">   perpetuate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2021-10-11T22:09:21Z</dcterms:created>
  <dcterms:modified xsi:type="dcterms:W3CDTF">2021-10-11T22:09:21Z</dcterms:modified>
</cp:coreProperties>
</file>