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Sudden or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empty space or interval; interruption in continuity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gasp or choke, as when taking large drafts of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narrow groove made in the ground, especially by a plow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large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Silent; refraining from speech or utterance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tight, taut, firm, or tense; 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furrow or track in the ground, especially one made by the passage of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move at an inclination or obliquely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Grass or other plants for feeding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temporary stop or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Slow to act or respond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up; climb; ascend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flowing or running, as water, air,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Rising or descending at an even, moderate inclination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turn over on its side, face, or back;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Covered with grime;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discolor or soil; spot or smudge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feed on growing grass and pasturage, as do cattle, sheep,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body of bees settled together, as in a hive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Arranged or disposed in a neat, tidy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Tightly drawn; tense; not slack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lean over or jut, as if threatening to 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Masters</dc:title>
  <dcterms:created xsi:type="dcterms:W3CDTF">2021-10-11T22:09:27Z</dcterms:created>
  <dcterms:modified xsi:type="dcterms:W3CDTF">2021-10-11T22:09:27Z</dcterms:modified>
</cp:coreProperties>
</file>