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serene    </w:t>
      </w:r>
      <w:r>
        <w:t xml:space="preserve">   gaudy    </w:t>
      </w:r>
      <w:r>
        <w:t xml:space="preserve">   kindle    </w:t>
      </w:r>
      <w:r>
        <w:t xml:space="preserve">   tempest    </w:t>
      </w:r>
      <w:r>
        <w:t xml:space="preserve">   ornate    </w:t>
      </w:r>
      <w:r>
        <w:t xml:space="preserve">   refresh    </w:t>
      </w:r>
      <w:r>
        <w:t xml:space="preserve">   uprising    </w:t>
      </w:r>
      <w:r>
        <w:t xml:space="preserve">   vigorous    </w:t>
      </w:r>
      <w:r>
        <w:t xml:space="preserve">   restore    </w:t>
      </w:r>
      <w:r>
        <w:t xml:space="preserve">   buffet    </w:t>
      </w:r>
      <w:r>
        <w:t xml:space="preserve">   meager    </w:t>
      </w:r>
      <w:r>
        <w:t xml:space="preserve">   quench    </w:t>
      </w:r>
      <w:r>
        <w:t xml:space="preserve">   burden    </w:t>
      </w:r>
      <w:r>
        <w:t xml:space="preserve">   amend    </w:t>
      </w:r>
      <w:r>
        <w:t xml:space="preserve">   suppress    </w:t>
      </w:r>
      <w:r>
        <w:t xml:space="preserve">   pitfall    </w:t>
      </w:r>
      <w:r>
        <w:t xml:space="preserve">   blatant    </w:t>
      </w:r>
      <w:r>
        <w:t xml:space="preserve">   embroider    </w:t>
      </w:r>
      <w:r>
        <w:t xml:space="preserve">   freeforall    </w:t>
      </w:r>
      <w:r>
        <w:t xml:space="preserve">   restless    </w:t>
      </w:r>
      <w:r>
        <w:t xml:space="preserve">   wax    </w:t>
      </w:r>
      <w:r>
        <w:t xml:space="preserve">   throng    </w:t>
      </w:r>
      <w:r>
        <w:t xml:space="preserve">   uneasy    </w:t>
      </w:r>
      <w:r>
        <w:t xml:space="preserve">   bellow    </w:t>
      </w:r>
      <w:r>
        <w:t xml:space="preserve">   spat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#2</dc:title>
  <dcterms:created xsi:type="dcterms:W3CDTF">2021-10-11T22:09:31Z</dcterms:created>
  <dcterms:modified xsi:type="dcterms:W3CDTF">2021-10-11T22:09:31Z</dcterms:modified>
</cp:coreProperties>
</file>