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to move with a sudden jerky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chatty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is present but not taking part in a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Harass with petty irritations.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 or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unite or form a connection or relation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alarm or signal of a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Conventionally or hypothetically assumed or accepted.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express deep sorrow for, usually by shedding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claw of an animal and especially of a bird or prey.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pain or anguish of the body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a prolonged cry or sound expressing grief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unfortunate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ready ability to move with quick easy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genuiness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pointed sharp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officious or inquisitive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Blunt in manner or speech often to the point of ungracious harshness.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great distress or misery caused by major misfortune or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in imitation of something else with intent to deceive.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and edge or point that is not sharp.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Clever in concealing one's aims or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trick into thinking something is true or real when it is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Obsolete; to be false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come in contact with, or into a collusion.</w:t>
            </w:r>
          </w:p>
        </w:tc>
      </w:tr>
    </w:tbl>
    <w:p>
      <w:pPr>
        <w:pStyle w:val="WordBankMedium"/>
      </w:pPr>
      <w:r>
        <w:t xml:space="preserve">   Fang    </w:t>
      </w:r>
      <w:r>
        <w:t xml:space="preserve">   Jostle    </w:t>
      </w:r>
      <w:r>
        <w:t xml:space="preserve">   Sincere    </w:t>
      </w:r>
      <w:r>
        <w:t xml:space="preserve">   Hoax    </w:t>
      </w:r>
      <w:r>
        <w:t xml:space="preserve">   Weep    </w:t>
      </w:r>
      <w:r>
        <w:t xml:space="preserve">   Agile    </w:t>
      </w:r>
      <w:r>
        <w:t xml:space="preserve">   Talon    </w:t>
      </w:r>
      <w:r>
        <w:t xml:space="preserve">   Jolt    </w:t>
      </w:r>
      <w:r>
        <w:t xml:space="preserve">   Fictitious    </w:t>
      </w:r>
      <w:r>
        <w:t xml:space="preserve">   Ally    </w:t>
      </w:r>
      <w:r>
        <w:t xml:space="preserve">   Torment    </w:t>
      </w:r>
      <w:r>
        <w:t xml:space="preserve">   Counterfeit    </w:t>
      </w:r>
      <w:r>
        <w:t xml:space="preserve">   Busybody    </w:t>
      </w:r>
      <w:r>
        <w:t xml:space="preserve">   Pester    </w:t>
      </w:r>
      <w:r>
        <w:t xml:space="preserve">   Blunt    </w:t>
      </w:r>
      <w:r>
        <w:t xml:space="preserve">   Mishap    </w:t>
      </w:r>
      <w:r>
        <w:t xml:space="preserve">   Alert    </w:t>
      </w:r>
      <w:r>
        <w:t xml:space="preserve">   Brusque    </w:t>
      </w:r>
      <w:r>
        <w:t xml:space="preserve">   Gossip    </w:t>
      </w:r>
      <w:r>
        <w:t xml:space="preserve">   Deceive    </w:t>
      </w:r>
      <w:r>
        <w:t xml:space="preserve">   Shrewd    </w:t>
      </w:r>
      <w:r>
        <w:t xml:space="preserve">   Calamity    </w:t>
      </w:r>
      <w:r>
        <w:t xml:space="preserve">   Wail    </w:t>
      </w:r>
      <w:r>
        <w:t xml:space="preserve">   Sly    </w:t>
      </w:r>
      <w:r>
        <w:t xml:space="preserve">   Bystander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</dc:title>
  <dcterms:created xsi:type="dcterms:W3CDTF">2021-10-11T22:08:23Z</dcterms:created>
  <dcterms:modified xsi:type="dcterms:W3CDTF">2021-10-11T22:08:23Z</dcterms:modified>
</cp:coreProperties>
</file>