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n. details, considerations, or pieces of information of little importance or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v. to cause (someone) to become motionless with horror, wonder, or astonishment.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of two or more projecting pointed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adj. (of a person or animal) tall and slim with long, slender limbs.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of, resembling, or fit for a monarch, especially in being magnificent or dignified.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v. to move in a slow, heavy, awkward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(adj) not valid or legally binding (n) a completely empty space (v) declare that (something) is not valid or legally 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(adj) especially of a person's body; thin, supple, and graceful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n. extreme poverty; destitution.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(n) a strong wooden or metal post with a point at one end, driven into the ground to support a tree, form part of a fence, act as a boundary mark, ect. (v) to support (a tree or plant)/mark an area with stakes so as to claim ownership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v. to make full use of and derive benefit from (a resource). n. a bold or daring feat.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adj. (of a person or body part) lithe; supple.  v. to warm up in preparation for exercise or activity, especially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v. to take (a machine or structure) to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n. critical observation or examination.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a thing belonging or appropriate to a period other than that in which it exists, especially a thing that is conspicuously old-fashioned.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v. to arouse the curiosity or interest of; fascinate.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 blood that has been shed, especially as a result of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v.to pierce or transfix with a sharp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v. tremble or totter, typically because of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(v) to secretly allow (something considered immoral, illegal, wrong, or harmful)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adj. of words or the person speaking them) fluent and voluble but insincere and shallow.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adj. old-fashioned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adj. (of work) not requiring much skill and lacking prestige. n. a person with a menial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n. disagreement between people. v. to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adj. (of premises) having no fixtures, furniture, or inhabitants; empty.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</dc:title>
  <dcterms:created xsi:type="dcterms:W3CDTF">2021-10-11T22:08:34Z</dcterms:created>
  <dcterms:modified xsi:type="dcterms:W3CDTF">2021-10-11T22:08:34Z</dcterms:modified>
</cp:coreProperties>
</file>