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naive or gullible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conversation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wall for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acquire or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playful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compare or consult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procrastinate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protest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boring;dull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lively(1 of 5 definitions)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stale;banal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cut, shape, or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slugishness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beat into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fake story, rumor, or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superstition;luck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moral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</dc:title>
  <dcterms:created xsi:type="dcterms:W3CDTF">2021-10-11T22:08:49Z</dcterms:created>
  <dcterms:modified xsi:type="dcterms:W3CDTF">2021-10-11T22:08:49Z</dcterms:modified>
</cp:coreProperties>
</file>