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or place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destroyed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grasp, hold,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and uncultivated region as a forest or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fill to excess; overcrowd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row of bushes planted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 limp or 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mass or lump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advanced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weak;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or bring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withdrawing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damaged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brightness or vividness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bite, or small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shoot of a tree or 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old 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or slight; small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entire feathery covering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delay or fail in reaching full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</dc:title>
  <dcterms:created xsi:type="dcterms:W3CDTF">2021-10-11T22:09:01Z</dcterms:created>
  <dcterms:modified xsi:type="dcterms:W3CDTF">2021-10-11T22:09:01Z</dcterms:modified>
</cp:coreProperties>
</file>