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Masters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student was very _______ because of boredom.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boy’s cheeks were ______ when he was talking to his crush.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girl stayed home from school, she looked very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girl stood out. She had very ____________ clothes.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couple _________ with the store owner to get the refrigerator for a cheaper price.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was an ___________ in the road that was preventing the cars to progress.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boy was a _____ because he was playing baseball for the 1st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man was very depressed he had a ______ expression.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cowboy __________ up his livestock from the field.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cheerleaders were cheering with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Tommy _______ and scared his friend and helped him stop smoking.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man had a ____________ hair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There was a _____ of foxes at the park.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criminal ____________ secret information to the FBI.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There was a __________ in the school which caused the fire alarms to go off.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waves ________ toward the shore.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teacher _____________ the girl’s phone because she was texting in class.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kids approached a ___________ at the end of their tic-tac-toe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Bill Gates is a _______ in business.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War 2 was a horrible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 _________ to a childish, less developed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kid _________ at his mother’s feet, begging for her forgiveness.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 pumpkin was so large that it won the county fair.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 was _______ on the top of the glass that she was drinking out of earlier.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gymnast completed her routine with 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Masters Crossword</dc:title>
  <dcterms:created xsi:type="dcterms:W3CDTF">2021-10-11T22:08:00Z</dcterms:created>
  <dcterms:modified xsi:type="dcterms:W3CDTF">2021-10-11T22:08:00Z</dcterms:modified>
</cp:coreProperties>
</file>