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Masters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Whenever you meet Zlatan, you must be very _______ or very respectful.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Zlatan is very ____________ and loves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Zlatan is not ________ , anyone who truly knew how good he is would give up all their money to have him on their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Zlatan has much _______ ,or ability to do something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no time to ________ or rest against Zlatan.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Zlatan will make his opponent seem ________ or inexperienced.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Zlatan is the opposite of _________ , he is very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Zlatan has a lot of _______ or enthusiasm when he scores.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challenge Zlatan, a(n) __________ or violent act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Zlatan is very ________ or bold without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ever try to argue with Zlatan, you will not come to a(n) _________ or point in which no progress is made, Zlatan will always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Zlatan has no weaknesses or even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Zlatan is the __________ or male father of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Zlatan is very much so a __________ or someone who puts things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Zlatan’s opponents always see him as a _________ or a(n) dangerous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Zlatan’s ego and nose are as ____________ or large as his fame and awesomeness.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Zlatan is no __________ , he is very 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Zlatan’s value is far from a ________ , he is very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Zlatan is very ___________ or respectful.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Zlatan is the opposite of _________ , he is very well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referee was very _______ or obedient to Zlatan.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Zlatan always makes the crowd ________ or rise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Zlatan makes his opponents _____ or weak.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Zlatan’s opponents ________ or lie face down on the ground before they play against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is no way to _________ or stop Zlatan.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Crossword Puzzle</dc:title>
  <dcterms:created xsi:type="dcterms:W3CDTF">2021-10-11T22:07:58Z</dcterms:created>
  <dcterms:modified xsi:type="dcterms:W3CDTF">2021-10-11T22:07:58Z</dcterms:modified>
</cp:coreProperties>
</file>