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 Masters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_____:beach::cabin:woods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_____:Halloween::joy: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_____:Powhatan::feeble:Jamestown settlers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_____:Poe::cheerful:Silverstein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_____:night::energetic:day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_____:eeyore::excited:tigger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_____:snake::bloom:flower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_____:fencing::stroke:swimming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_____:Christmas::love:Valentines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_____:row::yacht:sail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_____:football::evade:dodgeball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_____:wardrobe::passageway:fireplace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_____:Santa::downcast:Grinch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_____:the British::advance:American Colonist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_____:sheep::lone:wolf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_____:audition::exciting:opening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______:battle::serene:peace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_____:accident::erase:purposly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_____:English::ocean:Atlantic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_____:insult::harmony:compliment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_____:Annie::mansion:Daddy Warbucks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_____:analogies::daydream:vacation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_____:youth::feeble:elderly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_____:confederates::triumph:union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_____:FBI::explore:NASA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Masters Crossword Puzzle</dc:title>
  <dcterms:created xsi:type="dcterms:W3CDTF">2021-10-11T22:08:07Z</dcterms:created>
  <dcterms:modified xsi:type="dcterms:W3CDTF">2021-10-11T22:08:07Z</dcterms:modified>
</cp:coreProperties>
</file>