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Masters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controlled or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incapable of being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spirit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minor weakness or failing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crumbled or reduced to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weep or cry with sniffling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 or noble-minded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of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sudden and widespread disaster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move away or retreat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keep in or repress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forewarning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an end to or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whiten by removing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mischevious in motivation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or stare with sullen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shelter or protection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little to no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sluggish or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delay or cessation for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loud and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along or proceed clumsily or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boast or 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expression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take great pleasure or delight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Crossword Puzzle</dc:title>
  <dcterms:created xsi:type="dcterms:W3CDTF">2021-10-11T22:08:40Z</dcterms:created>
  <dcterms:modified xsi:type="dcterms:W3CDTF">2021-10-11T22:08:40Z</dcterms:modified>
</cp:coreProperties>
</file>