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one who rides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and glummy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clap after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 is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bait or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cute/really neat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busy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safe or storeroom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synonym for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uneven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synonyms for train or a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chunk of something/not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strengh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picthed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fo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big 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effort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claping and being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</dc:title>
  <dcterms:created xsi:type="dcterms:W3CDTF">2021-10-11T22:08:29Z</dcterms:created>
  <dcterms:modified xsi:type="dcterms:W3CDTF">2021-10-11T22:08:29Z</dcterms:modified>
</cp:coreProperties>
</file>