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Unscramble</w:t>
      </w:r>
    </w:p>
    <w:p>
      <w:pPr>
        <w:pStyle w:val="Questions"/>
      </w:pPr>
      <w:r>
        <w:t xml:space="preserve">1. EAESPNLAD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EARTUSN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GNPIEERNTISR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HSMCA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LLLO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ECFNDU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LATPEAU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VIDAN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MEAIADTN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ESIGRDS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REATHXAILE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AYTOPHR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LAYAL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PAETS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PTCSMOO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STZE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ONWSO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MTORAND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EYUARTS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FTSLHULO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ISELUVTBE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GENNIB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Unscramble</dc:title>
  <dcterms:created xsi:type="dcterms:W3CDTF">2021-10-11T22:08:14Z</dcterms:created>
  <dcterms:modified xsi:type="dcterms:W3CDTF">2021-10-11T22:08:14Z</dcterms:modified>
</cp:coreProperties>
</file>