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great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light/pale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partly or completely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playful,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warships under one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run or fall in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sink or stick fast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higher in rank than others, great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walk in a stiff, proud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loud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whirling mass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pour out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pleasing arrangement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windstorm in which air turns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strong repeated pattern of movement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brief rush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and very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walking or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shaky, unsound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or go by creeping, not to be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fast gait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proud/better than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</dc:title>
  <dcterms:created xsi:type="dcterms:W3CDTF">2021-10-11T22:08:56Z</dcterms:created>
  <dcterms:modified xsi:type="dcterms:W3CDTF">2021-10-11T22:08:56Z</dcterms:modified>
</cp:coreProperties>
</file>