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Match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supports an individual to communicate their wishes about their end of life care.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intubation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normal emotional, physical, behavioural, cognitive, and spiritual reactions to a loved one's death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Oncologist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part of our lives, which can be a long or short period of time, with deteriorating health, increasing chronic disease, pain, symptoms and dependence. This phase can last up to two years or more before death.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Pallaitive care team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Aims to improve the quality of life for people with life limiting illnesses and their families by addressing their physical, cultural, psychological, social and spiritual needs.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Advance care planning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inserting a tube into a patient′s lungs to help with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Delirium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health professionals, Doctor, nurses, support workers,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End of life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treatment of the whole person, not just the clinical symptoms of a disease, including emotional, social, spiritual, intellectual and physical care for both patients and their loved ones.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Bereavement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document that appoints another person to make financial and legal decisions for you.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Power of Attorney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doctor who specializes in the treatment of people diagnosed with cancer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Palliative approach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serious disturbance in a person's mental abilities that results in a decreased awareness of one's environment and confused thinking. The onset is usually sudden, often within hours or a few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Holistic care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Match</dc:title>
  <dcterms:created xsi:type="dcterms:W3CDTF">2021-10-11T22:08:49Z</dcterms:created>
  <dcterms:modified xsi:type="dcterms:W3CDTF">2021-10-11T22:08:49Z</dcterms:modified>
</cp:coreProperties>
</file>