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Match</w:t>
      </w:r>
    </w:p>
    <w:p>
      <w:pPr>
        <w:pStyle w:val="Questions"/>
      </w:pPr>
      <w:r>
        <w:t xml:space="preserve">1. ONEMTRRIOFA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AHTCICOL RHUHCC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NNEITY EIFV EHTESS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DOL TNTSEEATM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GANYMER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HRSYEE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ONMK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TKANAIRAH VNO ROAB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RTHNAULE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T-IMTNIEAICS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Reformation    </w:t>
      </w:r>
      <w:r>
        <w:t xml:space="preserve">   Catholic Church    </w:t>
      </w:r>
      <w:r>
        <w:t xml:space="preserve">   Ninety Five Theses    </w:t>
      </w:r>
      <w:r>
        <w:t xml:space="preserve">   Old Testament    </w:t>
      </w:r>
      <w:r>
        <w:t xml:space="preserve">   Germany    </w:t>
      </w:r>
      <w:r>
        <w:t xml:space="preserve">   Heresy    </w:t>
      </w:r>
      <w:r>
        <w:t xml:space="preserve">   Monk    </w:t>
      </w:r>
      <w:r>
        <w:t xml:space="preserve">   Katharina Von Bora    </w:t>
      </w:r>
      <w:r>
        <w:t xml:space="preserve">   Lutheran    </w:t>
      </w:r>
      <w:r>
        <w:t xml:space="preserve">   Anti-Semitic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Match</dc:title>
  <dcterms:created xsi:type="dcterms:W3CDTF">2021-10-11T22:09:06Z</dcterms:created>
  <dcterms:modified xsi:type="dcterms:W3CDTF">2021-10-11T22:09:06Z</dcterms:modified>
</cp:coreProperties>
</file>