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client can make changes for a group of employees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Special Payroll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 can assign the manager to each employee. Helps with managing who has what access to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Payroll Schedule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schedule for when payroll needs to be processed or submitted and when check date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Payroll Entry hours and amts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payroll is entered and/or uploaded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Assign Manager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date will be in 72 hours and you are prompted as to the first date you can use. Paying employees outside of the regular pay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who has report access and which reports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Complete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payroll sheet has not been viewed or modified in any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Batches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Enter Payroll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assigned this role can enter hours and amounts and submit a payroll for preliminary approval; they cannot submit a payroll for preview or approve a payroll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New, Not started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Payroll has completed processing, has been printed, and the next payroll grid has been generated and is now available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Payroll data sent to financials ( FSPROD)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Interface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Report and alerts Security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</dc:title>
  <dcterms:created xsi:type="dcterms:W3CDTF">2021-10-11T22:09:09Z</dcterms:created>
  <dcterms:modified xsi:type="dcterms:W3CDTF">2021-10-11T22:09:09Z</dcterms:modified>
</cp:coreProperties>
</file>