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Match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Enchanté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Nice to meet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Garçon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Match </dc:title>
  <dcterms:created xsi:type="dcterms:W3CDTF">2021-10-11T22:09:27Z</dcterms:created>
  <dcterms:modified xsi:type="dcterms:W3CDTF">2021-10-11T22:09:27Z</dcterms:modified>
</cp:coreProperties>
</file>