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Match - Read Joel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defines Rend.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Wine and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hill in Jerusalem on which the City of David was built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Remnant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porch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will be an overflowing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 of 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be poured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Gods Spirit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be 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Deliverance for Jerusalem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Tear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has 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Northern 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Gods people will be satisfied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Former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Relocated to a barren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Locusts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shall say, "Spare the people"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nose of chariots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Portico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the alarm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 abide?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Trumpet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floors will be full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Dreams, Visions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 - Read Joel 2</dc:title>
  <dcterms:created xsi:type="dcterms:W3CDTF">2021-10-11T22:09:25Z</dcterms:created>
  <dcterms:modified xsi:type="dcterms:W3CDTF">2021-10-11T22:09:25Z</dcterms:modified>
</cp:coreProperties>
</file>