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good doing adventures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Revenge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BattleRock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Farmer has his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Underground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Sword, Bow, and Axe are all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Arnkel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beasts the valley folk are scared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trows live and attack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hero's belt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trows come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people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tall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Gudny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driving plot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hero's fought the trows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Halli's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characteristic of the answer to #1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Weapons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Halli's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Halli’s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Astrid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Halli’s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Svein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Matcher</dc:title>
  <dcterms:created xsi:type="dcterms:W3CDTF">2021-10-11T22:09:04Z</dcterms:created>
  <dcterms:modified xsi:type="dcterms:W3CDTF">2021-10-11T22:09:04Z</dcterms:modified>
</cp:coreProperties>
</file>