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 in stating one's opinions, especially if they are critical or controversial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Glancing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harboring infection and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Durable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suffer (something painful or difficult) patiently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Grazing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transport or carry to a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Occurrence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farthest from the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Confined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restore to life or consciousness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Begrudge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withstand wear, pressure, or damage; hard-wearing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Revived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envy (someone) the possession or enjoyment of (something)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Endure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 brief or hurried look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Outspoken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cattle, sheep, etc.) eat grass in a field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Outermost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incident or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Pestiferous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space) restricted in area or volume; cramped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Convey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Matching </dc:title>
  <dcterms:created xsi:type="dcterms:W3CDTF">2021-10-11T22:09:11Z</dcterms:created>
  <dcterms:modified xsi:type="dcterms:W3CDTF">2021-10-11T22:09:11Z</dcterms:modified>
</cp:coreProperties>
</file>