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 Matrix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long tube that contains lenses and mirrors and that is used to look over or around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state after death which the soul of the person who died are made pure through suffering before going to heaven.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that you do that is morally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benches that are placed in rows, usually at a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way of reaching agreement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showing loss of mentality at an old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Christian ceremony in which bread is eaten and wine is drunk as a way of showing devotion to Jesus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feel disgust or embarrassment and often to show this feeling by a movement of your face or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neighborhood in a city or town in the U.S. in which many people who speak Spanish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large number of people, gathered religiously</w:t>
            </w:r>
          </w:p>
        </w:tc>
      </w:tr>
    </w:tbl>
    <w:p>
      <w:pPr>
        <w:pStyle w:val="WordBankMedium"/>
      </w:pPr>
      <w:r>
        <w:t xml:space="preserve">   Mass    </w:t>
      </w:r>
      <w:r>
        <w:t xml:space="preserve">   Compromise    </w:t>
      </w:r>
      <w:r>
        <w:t xml:space="preserve">   Obligation    </w:t>
      </w:r>
      <w:r>
        <w:t xml:space="preserve">   Purgatory    </w:t>
      </w:r>
      <w:r>
        <w:t xml:space="preserve">   Pew    </w:t>
      </w:r>
      <w:r>
        <w:t xml:space="preserve">   Communion    </w:t>
      </w:r>
      <w:r>
        <w:t xml:space="preserve">   Periscope    </w:t>
      </w:r>
      <w:r>
        <w:t xml:space="preserve">   Barrio    </w:t>
      </w:r>
      <w:r>
        <w:t xml:space="preserve">   Senile    </w:t>
      </w:r>
      <w:r>
        <w:t xml:space="preserve">   Cringe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Matrix</dc:title>
  <dcterms:created xsi:type="dcterms:W3CDTF">2021-10-11T22:09:22Z</dcterms:created>
  <dcterms:modified xsi:type="dcterms:W3CDTF">2021-10-11T22:09:22Z</dcterms:modified>
</cp:coreProperties>
</file>