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Wizard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African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 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M1, M9,M8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helicopter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 food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Plastic packing and insulation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 and reserve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Newspapers, TV and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disc, not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computer, not the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Petroleum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nuclear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traveller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Mix</dc:title>
  <dcterms:created xsi:type="dcterms:W3CDTF">2021-10-11T22:09:30Z</dcterms:created>
  <dcterms:modified xsi:type="dcterms:W3CDTF">2021-10-11T22:09:30Z</dcterms:modified>
</cp:coreProperties>
</file>