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Mixer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defense or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means by which something is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collects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slight or subtle degree of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although, even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outward 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arrogant and stubborn about one's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command or urgent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professed, but not necessarily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very little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grandeur and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drink, especially an alcoholic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file of detailed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social graces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unyielding, firm in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subsidiary;providing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irascible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stealthy, 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erase or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gradual, often unconscious, process of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recklessness, a foolish disregard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 words or phrases used by a specific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exhibiting poor judgment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Mixer</dc:title>
  <dcterms:created xsi:type="dcterms:W3CDTF">2021-10-11T22:09:36Z</dcterms:created>
  <dcterms:modified xsi:type="dcterms:W3CDTF">2021-10-11T22:09:36Z</dcterms:modified>
</cp:coreProperties>
</file>