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Mordule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 feature that allows you to type words in a paragraph continually without pressing the Enter key at the end of each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Specifies the size of the characters and is determined by a measurement system called points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Action of moving the top or bottom portion of a document off the screen because it has become too long to fit in the document window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set of unified formats or fonts, colors, and graphics in a document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Text that is positioned horizontally between the left and right margins on the page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Format in which Word colors the rectangular area behind any text or graphics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series of paragraphs, each beginning with a bullet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a flyer, the last line of text, which contains contact information or identifies a call to 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Font measurement that is about 1/72 of once inch in height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flyer or other document, text that appears between the headline and the signature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character that Word displays on that screen but is not visible on a printed document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Status bar icon that displays either a check mark to indicate that entered text contains no spelling or grammar errors, or an X to indicate that it found potential errors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default style in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line of text in the flyer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Paragraph format that places each line flush at the left margin of the document with uneven right edges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Mordule 1</dc:title>
  <dcterms:created xsi:type="dcterms:W3CDTF">2021-10-11T22:09:09Z</dcterms:created>
  <dcterms:modified xsi:type="dcterms:W3CDTF">2021-10-11T22:09:09Z</dcterms:modified>
</cp:coreProperties>
</file>